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E4" w:rsidRPr="008C5FE4" w:rsidRDefault="008C5FE4" w:rsidP="008C5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kn-IN"/>
        </w:rPr>
      </w:pPr>
      <w:r w:rsidRPr="008C5FE4">
        <w:rPr>
          <w:rFonts w:ascii="Times New Roman" w:hAnsi="Times New Roman"/>
          <w:b/>
          <w:sz w:val="24"/>
          <w:szCs w:val="24"/>
          <w:lang w:bidi="kn-IN"/>
        </w:rPr>
        <w:t>Муниципальное бюджетное дошкольное образовательное учреждение</w:t>
      </w:r>
    </w:p>
    <w:p w:rsidR="008C5FE4" w:rsidRPr="008C5FE4" w:rsidRDefault="008C5FE4" w:rsidP="008C5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kn-IN"/>
        </w:rPr>
      </w:pPr>
      <w:r w:rsidRPr="008C5FE4">
        <w:rPr>
          <w:rFonts w:ascii="Times New Roman" w:hAnsi="Times New Roman"/>
          <w:b/>
          <w:sz w:val="24"/>
          <w:szCs w:val="24"/>
          <w:lang w:bidi="kn-IN"/>
        </w:rPr>
        <w:t>«ДЕТСКИЙ САД «</w:t>
      </w:r>
      <w:r w:rsidRPr="008C5FE4">
        <w:rPr>
          <w:rFonts w:ascii="Times New Roman" w:hAnsi="Times New Roman" w:cs="Arial"/>
          <w:b/>
          <w:sz w:val="24"/>
          <w:szCs w:val="26"/>
          <w:lang w:bidi="kn-IN"/>
        </w:rPr>
        <w:t>БУРАТИНО» С. ЗАМАЙ-ЮРТ</w:t>
      </w:r>
    </w:p>
    <w:p w:rsidR="008C5FE4" w:rsidRPr="008C5FE4" w:rsidRDefault="008C5FE4" w:rsidP="008C5FE4">
      <w:pPr>
        <w:ind w:firstLine="426"/>
        <w:jc w:val="center"/>
        <w:rPr>
          <w:rFonts w:ascii="Times New Roman" w:hAnsi="Times New Roman"/>
          <w:sz w:val="24"/>
          <w:szCs w:val="24"/>
          <w:lang w:bidi="kn-IN"/>
        </w:rPr>
      </w:pPr>
    </w:p>
    <w:p w:rsidR="008C5FE4" w:rsidRPr="008C5FE4" w:rsidRDefault="008C5FE4" w:rsidP="008C5FE4">
      <w:pPr>
        <w:ind w:firstLine="426"/>
        <w:rPr>
          <w:rFonts w:ascii="Times New Roman" w:hAnsi="Times New Roman"/>
          <w:sz w:val="2"/>
          <w:szCs w:val="24"/>
          <w:lang w:bidi="kn-IN"/>
        </w:rPr>
      </w:pPr>
    </w:p>
    <w:p w:rsidR="008C5FE4" w:rsidRPr="008C5FE4" w:rsidRDefault="008C5FE4" w:rsidP="008C5F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kn-IN"/>
        </w:rPr>
      </w:pPr>
      <w:r w:rsidRPr="008C5FE4">
        <w:rPr>
          <w:rFonts w:ascii="Times New Roman" w:eastAsia="Calibri" w:hAnsi="Times New Roman"/>
          <w:sz w:val="28"/>
          <w:szCs w:val="28"/>
          <w:lang w:eastAsia="en-US" w:bidi="kn-IN"/>
        </w:rPr>
        <w:t xml:space="preserve">ПРИНЯТ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 w:bidi="kn-IN"/>
        </w:rPr>
        <w:t xml:space="preserve">                                                                           </w:t>
      </w:r>
      <w:r w:rsidRPr="008C5FE4">
        <w:rPr>
          <w:rFonts w:ascii="Times New Roman" w:eastAsia="Calibri" w:hAnsi="Times New Roman"/>
          <w:sz w:val="28"/>
          <w:szCs w:val="28"/>
          <w:lang w:eastAsia="en-US" w:bidi="kn-IN"/>
        </w:rPr>
        <w:t xml:space="preserve"> УТВЕРЖДЕН</w:t>
      </w:r>
    </w:p>
    <w:p w:rsidR="008C5FE4" w:rsidRPr="008C5FE4" w:rsidRDefault="008C5FE4" w:rsidP="008C5F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kn-IN"/>
        </w:rPr>
      </w:pPr>
      <w:r w:rsidRPr="008C5FE4">
        <w:rPr>
          <w:rFonts w:ascii="Times New Roman" w:eastAsia="Calibri" w:hAnsi="Times New Roman"/>
          <w:sz w:val="28"/>
          <w:szCs w:val="28"/>
          <w:lang w:eastAsia="en-US" w:bidi="kn-IN"/>
        </w:rPr>
        <w:t xml:space="preserve">Педагогическим советом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 w:bidi="kn-IN"/>
        </w:rPr>
        <w:t xml:space="preserve">                                                                          </w:t>
      </w:r>
      <w:r w:rsidRPr="008C5FE4">
        <w:rPr>
          <w:rFonts w:ascii="Times New Roman" w:eastAsia="Calibri" w:hAnsi="Times New Roman"/>
          <w:sz w:val="28"/>
          <w:szCs w:val="28"/>
          <w:lang w:eastAsia="en-US" w:bidi="kn-IN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kn-IN"/>
        </w:rPr>
        <w:t xml:space="preserve"> </w:t>
      </w:r>
      <w:r w:rsidRPr="008C5FE4">
        <w:rPr>
          <w:rFonts w:ascii="Times New Roman" w:eastAsia="Calibri" w:hAnsi="Times New Roman"/>
          <w:sz w:val="28"/>
          <w:szCs w:val="28"/>
          <w:lang w:eastAsia="en-US" w:bidi="kn-IN"/>
        </w:rPr>
        <w:t xml:space="preserve"> приказом МБДОУ  </w:t>
      </w:r>
    </w:p>
    <w:p w:rsidR="008C5FE4" w:rsidRPr="008C5FE4" w:rsidRDefault="008C5FE4" w:rsidP="008C5F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kn-IN"/>
        </w:rPr>
      </w:pPr>
      <w:r w:rsidRPr="008C5FE4">
        <w:rPr>
          <w:rFonts w:ascii="Times New Roman" w:eastAsia="Calibri" w:hAnsi="Times New Roman"/>
          <w:sz w:val="28"/>
          <w:szCs w:val="28"/>
          <w:lang w:eastAsia="en-US" w:bidi="kn-IN"/>
        </w:rPr>
        <w:t>МБДОУ «Детский сад «</w:t>
      </w:r>
      <w:proofErr w:type="gramStart"/>
      <w:r w:rsidRPr="008C5FE4">
        <w:rPr>
          <w:rFonts w:ascii="Times New Roman" w:eastAsia="Calibri" w:hAnsi="Times New Roman"/>
          <w:sz w:val="28"/>
          <w:szCs w:val="28"/>
          <w:lang w:eastAsia="en-US" w:bidi="kn-IN"/>
        </w:rPr>
        <w:t xml:space="preserve">Буратино»   </w:t>
      </w:r>
      <w:proofErr w:type="gramEnd"/>
      <w:r w:rsidRPr="008C5FE4">
        <w:rPr>
          <w:rFonts w:ascii="Times New Roman" w:eastAsia="Calibri" w:hAnsi="Times New Roman"/>
          <w:sz w:val="28"/>
          <w:szCs w:val="28"/>
          <w:lang w:eastAsia="en-US" w:bidi="kn-IN"/>
        </w:rPr>
        <w:t xml:space="preserve">                      </w:t>
      </w:r>
      <w:r>
        <w:rPr>
          <w:rFonts w:ascii="Times New Roman" w:eastAsia="Calibri" w:hAnsi="Times New Roman"/>
          <w:sz w:val="28"/>
          <w:szCs w:val="28"/>
          <w:lang w:eastAsia="en-US" w:bidi="kn-IN"/>
        </w:rPr>
        <w:t xml:space="preserve">                                                                           </w:t>
      </w:r>
      <w:r w:rsidRPr="008C5FE4">
        <w:rPr>
          <w:rFonts w:ascii="Times New Roman" w:eastAsia="Calibri" w:hAnsi="Times New Roman"/>
          <w:sz w:val="28"/>
          <w:szCs w:val="28"/>
          <w:lang w:eastAsia="en-US" w:bidi="kn-IN"/>
        </w:rPr>
        <w:t xml:space="preserve"> «Детский сад «Буратино»</w:t>
      </w:r>
    </w:p>
    <w:p w:rsidR="008C5FE4" w:rsidRPr="008C5FE4" w:rsidRDefault="008C5FE4" w:rsidP="008C5F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kn-IN"/>
        </w:rPr>
      </w:pPr>
      <w:r w:rsidRPr="008C5FE4">
        <w:rPr>
          <w:rFonts w:ascii="Times New Roman" w:eastAsia="Calibri" w:hAnsi="Times New Roman"/>
          <w:sz w:val="28"/>
          <w:szCs w:val="28"/>
          <w:lang w:eastAsia="en-US" w:bidi="kn-IN"/>
        </w:rPr>
        <w:t xml:space="preserve">с. Замай-Юрт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 w:bidi="kn-IN"/>
        </w:rPr>
        <w:t xml:space="preserve">                                                                           </w:t>
      </w:r>
      <w:r w:rsidRPr="008C5FE4">
        <w:rPr>
          <w:rFonts w:ascii="Times New Roman" w:eastAsia="Calibri" w:hAnsi="Times New Roman"/>
          <w:sz w:val="28"/>
          <w:szCs w:val="28"/>
          <w:lang w:eastAsia="en-US" w:bidi="kn-IN"/>
        </w:rPr>
        <w:t xml:space="preserve">       с. Замай-Юрт</w:t>
      </w:r>
    </w:p>
    <w:p w:rsidR="008C5FE4" w:rsidRPr="008C5FE4" w:rsidRDefault="008C5FE4" w:rsidP="008C5F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kn-IN"/>
        </w:rPr>
      </w:pPr>
      <w:r w:rsidRPr="008C5FE4">
        <w:rPr>
          <w:rFonts w:ascii="Times New Roman" w:eastAsia="Calibri" w:hAnsi="Times New Roman"/>
          <w:sz w:val="28"/>
          <w:szCs w:val="28"/>
          <w:lang w:eastAsia="en-US" w:bidi="kn-IN"/>
        </w:rPr>
        <w:t xml:space="preserve">(протокол от 30.08.2019 №1)                                     </w:t>
      </w:r>
      <w:r>
        <w:rPr>
          <w:rFonts w:ascii="Times New Roman" w:eastAsia="Calibri" w:hAnsi="Times New Roman"/>
          <w:sz w:val="28"/>
          <w:szCs w:val="28"/>
          <w:lang w:eastAsia="en-US" w:bidi="kn-IN"/>
        </w:rPr>
        <w:t xml:space="preserve">                                                                           </w:t>
      </w:r>
      <w:r w:rsidRPr="008C5FE4">
        <w:rPr>
          <w:rFonts w:ascii="Times New Roman" w:eastAsia="Calibri" w:hAnsi="Times New Roman"/>
          <w:sz w:val="28"/>
          <w:szCs w:val="28"/>
          <w:lang w:eastAsia="en-US" w:bidi="kn-IN"/>
        </w:rPr>
        <w:t>от 30 августа 2019 г. №</w:t>
      </w:r>
      <w:r w:rsidR="002D5883">
        <w:rPr>
          <w:rFonts w:ascii="Times New Roman" w:eastAsia="Calibri" w:hAnsi="Times New Roman"/>
          <w:sz w:val="28"/>
          <w:szCs w:val="28"/>
          <w:lang w:eastAsia="en-US" w:bidi="kn-IN"/>
        </w:rPr>
        <w:t>140-од</w:t>
      </w:r>
      <w:bookmarkStart w:id="0" w:name="_GoBack"/>
      <w:bookmarkEnd w:id="0"/>
      <w:r w:rsidRPr="008C5FE4">
        <w:rPr>
          <w:rFonts w:ascii="Times New Roman" w:eastAsia="Calibri" w:hAnsi="Times New Roman"/>
          <w:sz w:val="28"/>
          <w:szCs w:val="28"/>
          <w:lang w:eastAsia="en-US" w:bidi="kn-IN"/>
        </w:rPr>
        <w:t xml:space="preserve"> </w:t>
      </w:r>
    </w:p>
    <w:p w:rsidR="008C5FE4" w:rsidRDefault="008C5FE4" w:rsidP="008C5F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kn-IN"/>
        </w:rPr>
      </w:pPr>
    </w:p>
    <w:p w:rsidR="008C5FE4" w:rsidRDefault="008C5FE4" w:rsidP="008C5F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kn-IN"/>
        </w:rPr>
      </w:pPr>
    </w:p>
    <w:p w:rsidR="008C5FE4" w:rsidRDefault="008C5FE4" w:rsidP="008C5F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kn-IN"/>
        </w:rPr>
      </w:pPr>
    </w:p>
    <w:p w:rsidR="008C5FE4" w:rsidRPr="008C5FE4" w:rsidRDefault="008C5FE4" w:rsidP="00BE1DD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 w:bidi="kn-IN"/>
        </w:rPr>
      </w:pPr>
    </w:p>
    <w:p w:rsidR="00BE1DDA" w:rsidRDefault="00BE1DDA" w:rsidP="00BE1D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1DDA">
        <w:rPr>
          <w:rFonts w:ascii="Times New Roman" w:hAnsi="Times New Roman"/>
          <w:b/>
          <w:sz w:val="28"/>
          <w:szCs w:val="28"/>
        </w:rPr>
        <w:t>ГОДОВОЙ</w:t>
      </w:r>
    </w:p>
    <w:p w:rsidR="007170FA" w:rsidRDefault="00BE1DDA" w:rsidP="00BE1D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ПЛАН</w:t>
      </w:r>
    </w:p>
    <w:p w:rsidR="00FE7C1B" w:rsidRPr="00BE1DDA" w:rsidRDefault="00BE1DDA" w:rsidP="00BE1D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1DDA">
        <w:rPr>
          <w:rFonts w:ascii="Times New Roman" w:hAnsi="Times New Roman"/>
          <w:b/>
          <w:sz w:val="28"/>
          <w:szCs w:val="28"/>
        </w:rPr>
        <w:t xml:space="preserve"> МБДОУ «ДЕТСКИЙ САД «БУРАТИНО»</w:t>
      </w:r>
    </w:p>
    <w:p w:rsidR="007170FA" w:rsidRDefault="00BE1DDA" w:rsidP="00BE1D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1DDA">
        <w:rPr>
          <w:rFonts w:ascii="Times New Roman" w:hAnsi="Times New Roman"/>
          <w:b/>
          <w:sz w:val="28"/>
          <w:szCs w:val="28"/>
        </w:rPr>
        <w:t xml:space="preserve">С.ЗАМАЙ-ЮРТ НОЖАЙ-ЮРТОВСКОГО </w:t>
      </w:r>
    </w:p>
    <w:p w:rsidR="00FE7C1B" w:rsidRPr="00BE1DDA" w:rsidRDefault="00BE1DDA" w:rsidP="00BE1D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1DDA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7F4D93" w:rsidRPr="00BE1DDA" w:rsidRDefault="00BE1DDA" w:rsidP="00BE1D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2019- 2020</w:t>
      </w:r>
      <w:r w:rsidRPr="00BE1DD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F4D93" w:rsidRPr="00BE1DDA" w:rsidRDefault="007F4D93" w:rsidP="00BE1DD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4D93" w:rsidRPr="007F4D93" w:rsidRDefault="007F4D93" w:rsidP="007F4D9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ahoma" w:hAnsi="Tahoma" w:cs="Tahoma"/>
          <w:b/>
          <w:color w:val="313413"/>
          <w:sz w:val="36"/>
          <w:szCs w:val="36"/>
        </w:rPr>
      </w:pPr>
    </w:p>
    <w:p w:rsidR="002D5883" w:rsidRDefault="002D5883" w:rsidP="001B348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5FE4" w:rsidRDefault="008C5FE4" w:rsidP="001B348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5FE4" w:rsidRPr="00BE1DDA" w:rsidRDefault="008C5FE4" w:rsidP="00BE1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Замай-Юрт</w:t>
      </w:r>
      <w:r w:rsidRPr="00603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3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г.</w:t>
      </w:r>
    </w:p>
    <w:p w:rsidR="007F4D93" w:rsidRPr="00620F66" w:rsidRDefault="00D9251D" w:rsidP="007F4D9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7F4D93" w:rsidRPr="00620F66" w:rsidRDefault="007F4D93" w:rsidP="007F4D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F0B94">
        <w:rPr>
          <w:rFonts w:ascii="Times New Roman" w:hAnsi="Times New Roman"/>
          <w:bCs/>
          <w:sz w:val="28"/>
          <w:szCs w:val="28"/>
        </w:rPr>
        <w:t>1.</w:t>
      </w:r>
      <w:r w:rsidRPr="00620F66">
        <w:rPr>
          <w:rFonts w:ascii="Times New Roman" w:hAnsi="Times New Roman"/>
          <w:sz w:val="28"/>
          <w:szCs w:val="28"/>
        </w:rPr>
        <w:t xml:space="preserve"> Годовой календарный учебный </w:t>
      </w:r>
      <w:r w:rsidR="00FE7C1B">
        <w:rPr>
          <w:rFonts w:ascii="Times New Roman" w:hAnsi="Times New Roman"/>
          <w:sz w:val="28"/>
          <w:szCs w:val="28"/>
        </w:rPr>
        <w:t xml:space="preserve">план </w:t>
      </w:r>
      <w:r w:rsidRPr="00620F66">
        <w:rPr>
          <w:rFonts w:ascii="Times New Roman" w:hAnsi="Times New Roman"/>
          <w:sz w:val="28"/>
          <w:szCs w:val="28"/>
        </w:rPr>
        <w:t>– является локальным нормативным документом, регламентирующим общие требования к организа</w:t>
      </w:r>
      <w:r>
        <w:rPr>
          <w:rFonts w:ascii="Times New Roman" w:hAnsi="Times New Roman"/>
          <w:sz w:val="28"/>
          <w:szCs w:val="28"/>
        </w:rPr>
        <w:t xml:space="preserve">ции образовательного процесса за </w:t>
      </w:r>
      <w:r w:rsidRPr="00620F66">
        <w:rPr>
          <w:rFonts w:ascii="Times New Roman" w:hAnsi="Times New Roman"/>
          <w:sz w:val="28"/>
          <w:szCs w:val="28"/>
        </w:rPr>
        <w:t>201</w:t>
      </w:r>
      <w:r w:rsidR="00BE1DDA">
        <w:rPr>
          <w:rFonts w:ascii="Times New Roman" w:hAnsi="Times New Roman"/>
          <w:sz w:val="28"/>
          <w:szCs w:val="28"/>
        </w:rPr>
        <w:t>9</w:t>
      </w:r>
      <w:r w:rsidR="00FE7C1B">
        <w:rPr>
          <w:rFonts w:ascii="Times New Roman" w:hAnsi="Times New Roman"/>
          <w:sz w:val="28"/>
          <w:szCs w:val="28"/>
        </w:rPr>
        <w:t xml:space="preserve"> </w:t>
      </w:r>
      <w:r w:rsidRPr="00620F66">
        <w:rPr>
          <w:rFonts w:ascii="Times New Roman" w:hAnsi="Times New Roman"/>
          <w:sz w:val="28"/>
          <w:szCs w:val="28"/>
        </w:rPr>
        <w:t xml:space="preserve">– </w:t>
      </w:r>
      <w:r w:rsidR="00BE1DDA">
        <w:rPr>
          <w:rFonts w:ascii="Times New Roman" w:hAnsi="Times New Roman"/>
          <w:sz w:val="28"/>
          <w:szCs w:val="28"/>
        </w:rPr>
        <w:t>2020</w:t>
      </w:r>
      <w:r w:rsidR="00123566" w:rsidRPr="00620F66">
        <w:rPr>
          <w:rFonts w:ascii="Times New Roman" w:hAnsi="Times New Roman"/>
          <w:sz w:val="28"/>
          <w:szCs w:val="28"/>
        </w:rPr>
        <w:t xml:space="preserve"> учебного</w:t>
      </w:r>
      <w:r w:rsidR="008E2B63">
        <w:rPr>
          <w:rFonts w:ascii="Times New Roman" w:hAnsi="Times New Roman"/>
          <w:sz w:val="28"/>
          <w:szCs w:val="28"/>
        </w:rPr>
        <w:t xml:space="preserve"> </w:t>
      </w:r>
      <w:r w:rsidRPr="00620F66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="00DC6292">
        <w:rPr>
          <w:rFonts w:ascii="Times New Roman" w:hAnsi="Times New Roman"/>
          <w:sz w:val="28"/>
          <w:szCs w:val="28"/>
        </w:rPr>
        <w:t xml:space="preserve"> </w:t>
      </w:r>
      <w:r w:rsidR="00123566">
        <w:rPr>
          <w:rFonts w:ascii="Times New Roman" w:hAnsi="Times New Roman"/>
          <w:sz w:val="28"/>
          <w:szCs w:val="28"/>
        </w:rPr>
        <w:t>МБДОУ «Детский сад «</w:t>
      </w:r>
      <w:r w:rsidR="00BE1DDA">
        <w:rPr>
          <w:rFonts w:ascii="Times New Roman" w:hAnsi="Times New Roman"/>
          <w:sz w:val="28"/>
          <w:szCs w:val="28"/>
        </w:rPr>
        <w:t>Буратино» с. Замай</w:t>
      </w:r>
      <w:r w:rsidR="00520C3E">
        <w:rPr>
          <w:rFonts w:ascii="Times New Roman" w:hAnsi="Times New Roman"/>
          <w:sz w:val="28"/>
          <w:szCs w:val="28"/>
        </w:rPr>
        <w:t>-Юрт Ножай-</w:t>
      </w:r>
      <w:proofErr w:type="spellStart"/>
      <w:r w:rsidR="00520C3E">
        <w:rPr>
          <w:rFonts w:ascii="Times New Roman" w:hAnsi="Times New Roman"/>
          <w:sz w:val="28"/>
          <w:szCs w:val="28"/>
        </w:rPr>
        <w:t>Юртовского</w:t>
      </w:r>
      <w:proofErr w:type="spellEnd"/>
      <w:r w:rsidR="00520C3E">
        <w:rPr>
          <w:rFonts w:ascii="Times New Roman" w:hAnsi="Times New Roman"/>
          <w:sz w:val="28"/>
          <w:szCs w:val="28"/>
        </w:rPr>
        <w:t xml:space="preserve"> </w:t>
      </w:r>
      <w:r w:rsidR="00FE7C1B">
        <w:rPr>
          <w:rFonts w:ascii="Times New Roman" w:hAnsi="Times New Roman"/>
          <w:sz w:val="28"/>
          <w:szCs w:val="28"/>
        </w:rPr>
        <w:t xml:space="preserve">муниципального </w:t>
      </w:r>
      <w:r w:rsidR="00520C3E">
        <w:rPr>
          <w:rFonts w:ascii="Times New Roman" w:hAnsi="Times New Roman"/>
          <w:sz w:val="28"/>
          <w:szCs w:val="28"/>
        </w:rPr>
        <w:t xml:space="preserve">района </w:t>
      </w:r>
      <w:r w:rsidRPr="00620F66">
        <w:rPr>
          <w:rFonts w:ascii="Times New Roman" w:hAnsi="Times New Roman"/>
          <w:sz w:val="28"/>
          <w:szCs w:val="28"/>
        </w:rPr>
        <w:t>(далее – учреждения)</w:t>
      </w:r>
      <w:r w:rsidR="00517B09">
        <w:rPr>
          <w:rFonts w:ascii="Times New Roman" w:hAnsi="Times New Roman"/>
          <w:sz w:val="28"/>
          <w:szCs w:val="28"/>
        </w:rPr>
        <w:t>.</w:t>
      </w:r>
    </w:p>
    <w:p w:rsidR="007F4D93" w:rsidRPr="00620F66" w:rsidRDefault="007F4D93" w:rsidP="007F4D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F0B94">
        <w:rPr>
          <w:rFonts w:ascii="Times New Roman" w:hAnsi="Times New Roman"/>
          <w:bCs/>
          <w:sz w:val="28"/>
          <w:szCs w:val="28"/>
        </w:rPr>
        <w:t>2.</w:t>
      </w:r>
      <w:r w:rsidRPr="00620F66">
        <w:rPr>
          <w:rFonts w:ascii="Times New Roman" w:hAnsi="Times New Roman"/>
          <w:sz w:val="28"/>
          <w:szCs w:val="28"/>
        </w:rPr>
        <w:t xml:space="preserve"> Учебный план </w:t>
      </w:r>
      <w:r w:rsidR="00CB391A">
        <w:rPr>
          <w:rFonts w:ascii="Times New Roman" w:hAnsi="Times New Roman"/>
          <w:sz w:val="28"/>
          <w:szCs w:val="28"/>
        </w:rPr>
        <w:t xml:space="preserve">Учреждения </w:t>
      </w:r>
      <w:r w:rsidR="00CB391A" w:rsidRPr="00620F66">
        <w:rPr>
          <w:rFonts w:ascii="Times New Roman" w:hAnsi="Times New Roman"/>
          <w:sz w:val="28"/>
          <w:szCs w:val="28"/>
        </w:rPr>
        <w:t>построен</w:t>
      </w:r>
      <w:r w:rsidRPr="00620F66">
        <w:rPr>
          <w:rFonts w:ascii="Times New Roman" w:hAnsi="Times New Roman"/>
          <w:sz w:val="28"/>
          <w:szCs w:val="28"/>
        </w:rPr>
        <w:t xml:space="preserve"> в соответствии:</w:t>
      </w:r>
    </w:p>
    <w:p w:rsidR="007F4D93" w:rsidRPr="00620F66" w:rsidRDefault="003F0B94" w:rsidP="007F4D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7F4D93" w:rsidRPr="00620F66">
        <w:rPr>
          <w:rFonts w:ascii="Times New Roman" w:hAnsi="Times New Roman"/>
          <w:sz w:val="28"/>
          <w:szCs w:val="28"/>
        </w:rPr>
        <w:t>Федеральным законом от 29.12. 2012 г № 273 – ФЗ «Об образовании в Российской Федерации»</w:t>
      </w:r>
      <w:r w:rsidR="007F4D93">
        <w:rPr>
          <w:rFonts w:ascii="Times New Roman" w:hAnsi="Times New Roman"/>
          <w:sz w:val="28"/>
          <w:szCs w:val="28"/>
        </w:rPr>
        <w:t>.</w:t>
      </w:r>
    </w:p>
    <w:p w:rsidR="007F4D93" w:rsidRPr="00620F66" w:rsidRDefault="007F4D93" w:rsidP="007F4D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</w:t>
      </w:r>
      <w:r w:rsidR="003F0B94">
        <w:rPr>
          <w:rFonts w:ascii="Times New Roman" w:hAnsi="Times New Roman"/>
          <w:sz w:val="28"/>
          <w:szCs w:val="28"/>
        </w:rPr>
        <w:t> </w:t>
      </w:r>
      <w:r w:rsidRPr="00620F66">
        <w:rPr>
          <w:rFonts w:ascii="Times New Roman" w:hAnsi="Times New Roman"/>
          <w:sz w:val="28"/>
          <w:szCs w:val="28"/>
        </w:rPr>
        <w:t>Санитарно-эпидемиологическими правилами и нормативами СанПиН 2.4.1. 3049-</w:t>
      </w:r>
      <w:r w:rsidR="003A2A8B" w:rsidRPr="00620F66">
        <w:rPr>
          <w:rFonts w:ascii="Times New Roman" w:hAnsi="Times New Roman"/>
          <w:sz w:val="28"/>
          <w:szCs w:val="28"/>
        </w:rPr>
        <w:t>13 «</w:t>
      </w:r>
      <w:r w:rsidRPr="00620F66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</w:t>
      </w:r>
      <w:r w:rsidR="003A2A8B" w:rsidRPr="00620F66">
        <w:rPr>
          <w:rFonts w:ascii="Times New Roman" w:hAnsi="Times New Roman"/>
          <w:sz w:val="28"/>
          <w:szCs w:val="28"/>
        </w:rPr>
        <w:t>РФ от</w:t>
      </w:r>
      <w:r w:rsidRPr="00620F66">
        <w:rPr>
          <w:rFonts w:ascii="Times New Roman" w:hAnsi="Times New Roman"/>
          <w:sz w:val="28"/>
          <w:szCs w:val="28"/>
        </w:rPr>
        <w:t xml:space="preserve"> 15.05.2013 г. </w:t>
      </w:r>
      <w:r w:rsidR="003A2A8B" w:rsidRPr="00620F66">
        <w:rPr>
          <w:rFonts w:ascii="Times New Roman" w:hAnsi="Times New Roman"/>
          <w:sz w:val="28"/>
          <w:szCs w:val="28"/>
        </w:rPr>
        <w:t>№ 26</w:t>
      </w:r>
      <w:r w:rsidRPr="00620F66">
        <w:rPr>
          <w:rFonts w:ascii="Times New Roman" w:hAnsi="Times New Roman"/>
          <w:sz w:val="28"/>
          <w:szCs w:val="28"/>
        </w:rPr>
        <w:t>;</w:t>
      </w:r>
    </w:p>
    <w:p w:rsidR="007F4D93" w:rsidRPr="00620F66" w:rsidRDefault="007F4D93" w:rsidP="007F4D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2.</w:t>
      </w:r>
      <w:r w:rsidR="00CB391A">
        <w:rPr>
          <w:rFonts w:ascii="Times New Roman" w:hAnsi="Times New Roman"/>
          <w:sz w:val="28"/>
          <w:szCs w:val="28"/>
        </w:rPr>
        <w:t>3.</w:t>
      </w:r>
      <w:r w:rsidR="00CB391A" w:rsidRPr="00620F66">
        <w:rPr>
          <w:rFonts w:ascii="Times New Roman" w:hAnsi="Times New Roman"/>
          <w:sz w:val="28"/>
          <w:szCs w:val="28"/>
        </w:rPr>
        <w:t xml:space="preserve"> Уставом</w:t>
      </w:r>
      <w:r w:rsidRPr="00620F66">
        <w:rPr>
          <w:rFonts w:ascii="Times New Roman" w:hAnsi="Times New Roman"/>
          <w:sz w:val="28"/>
          <w:szCs w:val="28"/>
        </w:rPr>
        <w:t xml:space="preserve"> учреждения;</w:t>
      </w:r>
    </w:p>
    <w:p w:rsidR="007F4D93" w:rsidRPr="00620F66" w:rsidRDefault="007F4D93" w:rsidP="007F4D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2.</w:t>
      </w:r>
      <w:r w:rsidR="00CB391A">
        <w:rPr>
          <w:rFonts w:ascii="Times New Roman" w:hAnsi="Times New Roman"/>
          <w:sz w:val="28"/>
          <w:szCs w:val="28"/>
        </w:rPr>
        <w:t>4.</w:t>
      </w:r>
      <w:r w:rsidR="00CB391A" w:rsidRPr="00620F66">
        <w:rPr>
          <w:rFonts w:ascii="Times New Roman" w:hAnsi="Times New Roman"/>
          <w:sz w:val="28"/>
          <w:szCs w:val="28"/>
        </w:rPr>
        <w:t xml:space="preserve"> Основной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20F66">
        <w:rPr>
          <w:rFonts w:ascii="Times New Roman" w:hAnsi="Times New Roman"/>
          <w:sz w:val="28"/>
          <w:szCs w:val="28"/>
        </w:rPr>
        <w:t>бразовательной программой учреждения;</w:t>
      </w:r>
    </w:p>
    <w:p w:rsidR="007F4D93" w:rsidRPr="00620F66" w:rsidRDefault="007F4D93" w:rsidP="007F4D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5.</w:t>
      </w:r>
      <w:r w:rsidRPr="00620F66">
        <w:rPr>
          <w:rFonts w:ascii="Times New Roman" w:hAnsi="Times New Roman"/>
          <w:sz w:val="28"/>
          <w:szCs w:val="28"/>
        </w:rPr>
        <w:t xml:space="preserve">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3A2A8B" w:rsidRDefault="007F4D93" w:rsidP="007F4D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6.</w:t>
      </w:r>
      <w:r w:rsidR="003F0B94">
        <w:rPr>
          <w:rFonts w:ascii="Times New Roman" w:hAnsi="Times New Roman"/>
          <w:sz w:val="28"/>
          <w:szCs w:val="28"/>
        </w:rPr>
        <w:t> </w:t>
      </w:r>
      <w:r w:rsidRPr="00620F66">
        <w:rPr>
          <w:rFonts w:ascii="Times New Roman" w:hAnsi="Times New Roman"/>
          <w:sz w:val="28"/>
          <w:szCs w:val="28"/>
        </w:rPr>
        <w:t>Положением о лицензировании образовательной деятельности, утвержденным постановлением Правительства Российской Федерации от 16.03.2011г. №174;</w:t>
      </w:r>
    </w:p>
    <w:p w:rsidR="003A2A8B" w:rsidRPr="002F0A22" w:rsidRDefault="003F0B94" w:rsidP="003A2A8B">
      <w:pPr>
        <w:widowControl w:val="0"/>
        <w:suppressAutoHyphens/>
        <w:spacing w:after="0" w:line="36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3F0B94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3.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</w:t>
      </w:r>
      <w:r w:rsidR="003A2A8B" w:rsidRPr="002F0A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="003A2A8B" w:rsidRPr="002F0A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="003A2A8B" w:rsidRPr="002F0A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="003A2A8B" w:rsidRPr="002F0A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="003A2A8B" w:rsidRPr="002F0A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="003A2A8B" w:rsidRPr="002F0A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="003A2A8B" w:rsidRPr="002F0A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="003A2A8B" w:rsidRPr="002F0A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</w:p>
    <w:p w:rsidR="003A2A8B" w:rsidRPr="002F0A22" w:rsidRDefault="003A2A8B" w:rsidP="003A2A8B">
      <w:pPr>
        <w:shd w:val="clear" w:color="auto" w:fill="FFFFFF"/>
        <w:tabs>
          <w:tab w:val="left" w:pos="11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0A22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       Социально-коммуникативное</w:t>
      </w:r>
      <w:r w:rsidRPr="002F0A22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2F0A22">
        <w:rPr>
          <w:rFonts w:ascii="Times New Roman" w:hAnsi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2F0A22">
        <w:rPr>
          <w:rFonts w:ascii="Times New Roman" w:hAnsi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2F0A22">
        <w:rPr>
          <w:rFonts w:ascii="Times New Roman" w:hAnsi="Times New Roman"/>
          <w:sz w:val="28"/>
          <w:szCs w:val="28"/>
        </w:rPr>
        <w:t xml:space="preserve"> </w:t>
      </w:r>
      <w:r w:rsidRPr="002F0A22">
        <w:rPr>
          <w:rFonts w:ascii="Times New Roman" w:hAnsi="Times New Roman"/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саморегуляции собственных </w:t>
      </w:r>
      <w:r w:rsidRPr="002F0A22">
        <w:rPr>
          <w:rFonts w:ascii="Times New Roman" w:hAnsi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2F0A22">
        <w:rPr>
          <w:rFonts w:ascii="Times New Roman" w:hAnsi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2F0A22">
        <w:rPr>
          <w:rFonts w:ascii="Times New Roman" w:hAnsi="Times New Roman"/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A2A8B" w:rsidRPr="002F0A22" w:rsidRDefault="003A2A8B" w:rsidP="003A2A8B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2F0A22">
        <w:rPr>
          <w:rFonts w:ascii="Times New Roman" w:hAnsi="Times New Roman"/>
          <w:b/>
          <w:color w:val="000000"/>
          <w:spacing w:val="2"/>
          <w:sz w:val="28"/>
          <w:szCs w:val="28"/>
        </w:rPr>
        <w:t>Познавательное</w:t>
      </w:r>
      <w:r w:rsidRPr="002F0A22">
        <w:rPr>
          <w:rFonts w:ascii="Times New Roman" w:hAnsi="Times New Roman"/>
          <w:color w:val="000000"/>
          <w:spacing w:val="2"/>
          <w:sz w:val="28"/>
          <w:szCs w:val="28"/>
        </w:rPr>
        <w:t xml:space="preserve"> развитие предполагает развитие интересов детей, </w:t>
      </w:r>
      <w:r w:rsidRPr="002F0A22">
        <w:rPr>
          <w:rFonts w:ascii="Times New Roman" w:hAnsi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2F0A22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2F0A22">
        <w:rPr>
          <w:rFonts w:ascii="Times New Roman" w:hAnsi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2F0A22">
        <w:rPr>
          <w:rFonts w:ascii="Times New Roman" w:hAnsi="Times New Roman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2F0A22">
        <w:rPr>
          <w:rFonts w:ascii="Times New Roman" w:hAnsi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2F0A22">
        <w:rPr>
          <w:rFonts w:ascii="Times New Roman" w:hAnsi="Times New Roman"/>
          <w:color w:val="000000"/>
          <w:spacing w:val="-7"/>
          <w:sz w:val="28"/>
          <w:szCs w:val="28"/>
        </w:rPr>
        <w:t xml:space="preserve">народа, об отечественных традициях и праздниках, о планете Земля как общем доме </w:t>
      </w:r>
      <w:r w:rsidRPr="002F0A22">
        <w:rPr>
          <w:rFonts w:ascii="Times New Roman" w:hAnsi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3A2A8B" w:rsidRPr="002F0A22" w:rsidRDefault="003A2A8B" w:rsidP="003A2A8B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sz w:val="28"/>
          <w:szCs w:val="28"/>
        </w:rPr>
      </w:pPr>
      <w:r w:rsidRPr="002F0A22">
        <w:rPr>
          <w:rFonts w:ascii="Times New Roman" w:hAnsi="Times New Roman"/>
          <w:b/>
          <w:color w:val="000000"/>
          <w:spacing w:val="3"/>
          <w:sz w:val="28"/>
          <w:szCs w:val="28"/>
        </w:rPr>
        <w:t>Речевое</w:t>
      </w:r>
      <w:r w:rsidRPr="002F0A22">
        <w:rPr>
          <w:rFonts w:ascii="Times New Roman" w:hAnsi="Times New Roman"/>
          <w:color w:val="000000"/>
          <w:spacing w:val="3"/>
          <w:sz w:val="28"/>
          <w:szCs w:val="28"/>
        </w:rPr>
        <w:t xml:space="preserve"> развитие включает владение речью как средством общения и </w:t>
      </w:r>
      <w:r w:rsidRPr="002F0A22">
        <w:rPr>
          <w:rFonts w:ascii="Times New Roman" w:hAnsi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2F0A22">
        <w:rPr>
          <w:rFonts w:ascii="Times New Roman" w:hAnsi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2F0A22">
        <w:rPr>
          <w:rFonts w:ascii="Times New Roman" w:hAnsi="Times New Roman"/>
          <w:sz w:val="28"/>
          <w:szCs w:val="28"/>
        </w:rPr>
        <w:t xml:space="preserve"> </w:t>
      </w:r>
      <w:r w:rsidRPr="002F0A22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2F0A22">
        <w:rPr>
          <w:rFonts w:ascii="Times New Roman" w:hAnsi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2F0A22">
        <w:rPr>
          <w:rFonts w:ascii="Times New Roman" w:hAnsi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2F0A22">
        <w:rPr>
          <w:rFonts w:ascii="Times New Roman" w:hAnsi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В вариативной части образовательной программы используется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Масаева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З.В. в младшей группе 2 часа в месяц, в старшей и средней 4 часа в месяц. </w:t>
      </w:r>
    </w:p>
    <w:p w:rsidR="003A2A8B" w:rsidRPr="002F0A22" w:rsidRDefault="003A2A8B" w:rsidP="003A2A8B">
      <w:pPr>
        <w:shd w:val="clear" w:color="auto" w:fill="FFFFFF"/>
        <w:spacing w:after="0" w:line="36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2F0A22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Художественно-эстетическое </w:t>
      </w:r>
      <w:r w:rsidRPr="002F0A22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развитие предполагает развитие предпосылок </w:t>
      </w:r>
      <w:r w:rsidRPr="002F0A22">
        <w:rPr>
          <w:rFonts w:ascii="Times New Roman" w:hAnsi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2F0A22">
        <w:rPr>
          <w:rFonts w:ascii="Times New Roman" w:hAnsi="Times New Roman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2F0A22">
        <w:rPr>
          <w:rFonts w:ascii="Times New Roman" w:hAnsi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2F0A22">
        <w:rPr>
          <w:rFonts w:ascii="Times New Roman" w:hAnsi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2F0A22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2F0A22">
        <w:rPr>
          <w:rFonts w:ascii="Times New Roman" w:hAnsi="Times New Roman"/>
          <w:bCs/>
          <w:color w:val="000000"/>
          <w:spacing w:val="-6"/>
          <w:sz w:val="28"/>
          <w:szCs w:val="28"/>
        </w:rPr>
        <w:t>др.).</w:t>
      </w:r>
    </w:p>
    <w:p w:rsidR="003A2A8B" w:rsidRPr="002F0A22" w:rsidRDefault="003A2A8B" w:rsidP="003A2A8B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2F0A2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Физическое </w:t>
      </w:r>
      <w:r w:rsidRPr="002F0A22">
        <w:rPr>
          <w:rFonts w:ascii="Times New Roman" w:hAnsi="Times New Roman"/>
          <w:color w:val="000000"/>
          <w:spacing w:val="-5"/>
          <w:sz w:val="28"/>
          <w:szCs w:val="28"/>
        </w:rPr>
        <w:t xml:space="preserve">развитие включает приобретение опыта в следующих видах </w:t>
      </w:r>
      <w:r w:rsidRPr="002F0A22">
        <w:rPr>
          <w:rFonts w:ascii="Times New Roman" w:hAnsi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2F0A22">
        <w:rPr>
          <w:rFonts w:ascii="Times New Roman" w:hAnsi="Times New Roman"/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Pr="002F0A22">
        <w:rPr>
          <w:rFonts w:ascii="Times New Roman" w:hAnsi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2F0A22">
        <w:rPr>
          <w:rFonts w:ascii="Times New Roman" w:hAnsi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2F0A22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2F0A22">
        <w:rPr>
          <w:rFonts w:ascii="Times New Roman" w:hAnsi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2F0A22">
        <w:rPr>
          <w:rFonts w:ascii="Times New Roman" w:hAnsi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2F0A22">
        <w:rPr>
          <w:rFonts w:ascii="Times New Roman" w:hAnsi="Times New Roman"/>
          <w:color w:val="000000"/>
          <w:spacing w:val="-7"/>
          <w:sz w:val="28"/>
          <w:szCs w:val="28"/>
        </w:rPr>
        <w:t xml:space="preserve">целенаправленности и саморегуляции в двигательной сфере; становление ценностей </w:t>
      </w:r>
      <w:r w:rsidRPr="002F0A22">
        <w:rPr>
          <w:rFonts w:ascii="Times New Roman" w:hAnsi="Times New Roman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2F0A22">
        <w:rPr>
          <w:rFonts w:ascii="Times New Roman" w:hAnsi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2F0A22">
        <w:rPr>
          <w:rFonts w:ascii="Times New Roman" w:hAnsi="Times New Roman"/>
          <w:color w:val="000000"/>
          <w:spacing w:val="-8"/>
          <w:sz w:val="28"/>
          <w:szCs w:val="28"/>
        </w:rPr>
        <w:t>привычек и др.).</w:t>
      </w:r>
    </w:p>
    <w:p w:rsidR="003A2A8B" w:rsidRPr="007F4D93" w:rsidRDefault="00A402E4" w:rsidP="003A2A8B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4</w:t>
      </w:r>
      <w:r w:rsidR="003A2A8B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. </w:t>
      </w:r>
      <w:r w:rsidR="003A2A8B" w:rsidRPr="002F0A22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Учебный план по ООД на </w:t>
      </w:r>
      <w:r w:rsidR="003A2A8B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2019 -2020 учебный </w:t>
      </w:r>
      <w:r w:rsidR="003A2A8B" w:rsidRPr="002F0A22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го</w:t>
      </w:r>
      <w:r w:rsidR="003A2A8B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д</w:t>
      </w:r>
    </w:p>
    <w:p w:rsidR="003A2A8B" w:rsidRPr="002F0A22" w:rsidRDefault="003A2A8B" w:rsidP="003A2A8B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</w:p>
    <w:p w:rsidR="003A2A8B" w:rsidRPr="002F0A22" w:rsidRDefault="003A2A8B" w:rsidP="003A2A8B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94"/>
        <w:gridCol w:w="1276"/>
        <w:gridCol w:w="1275"/>
        <w:gridCol w:w="1276"/>
        <w:gridCol w:w="1134"/>
        <w:gridCol w:w="851"/>
        <w:gridCol w:w="708"/>
        <w:gridCol w:w="993"/>
        <w:gridCol w:w="850"/>
        <w:gridCol w:w="709"/>
        <w:gridCol w:w="992"/>
        <w:gridCol w:w="851"/>
        <w:gridCol w:w="708"/>
      </w:tblGrid>
      <w:tr w:rsidR="003A2A8B" w:rsidRPr="002F0A22" w:rsidTr="003A2A8B">
        <w:trPr>
          <w:trHeight w:val="27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B24901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82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B24901">
              <w:rPr>
                <w:rFonts w:ascii="Times New Roman" w:hAnsi="Times New Roman"/>
                <w:b/>
                <w:sz w:val="28"/>
                <w:szCs w:val="28"/>
              </w:rPr>
              <w:t>Разновозрастная группа</w:t>
            </w:r>
          </w:p>
          <w:p w:rsidR="003A2A8B" w:rsidRPr="00B24901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A8B" w:rsidRPr="00B24901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24901">
              <w:rPr>
                <w:rFonts w:ascii="Times New Roman" w:eastAsia="DejaVu Sans" w:hAnsi="Times New Roman"/>
                <w:b/>
                <w:kern w:val="2"/>
                <w:sz w:val="28"/>
                <w:szCs w:val="24"/>
                <w:lang w:eastAsia="hi-IN" w:bidi="hi-IN"/>
              </w:rPr>
              <w:t>Старшая группа</w:t>
            </w:r>
          </w:p>
        </w:tc>
      </w:tr>
      <w:tr w:rsidR="003A2A8B" w:rsidRPr="002F0A22" w:rsidTr="003A2A8B">
        <w:trPr>
          <w:trHeight w:val="55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B24901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 </w:t>
            </w:r>
            <w:r w:rsidRPr="00B24901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младшая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B24901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B24901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средняя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A2A8B" w:rsidRPr="002F0A22" w:rsidTr="003A2A8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D26F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</w:t>
            </w:r>
          </w:p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D26F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42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D26F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89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D26F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</w:t>
            </w:r>
          </w:p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89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0D26F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3A2A8B" w:rsidRPr="002F0A22" w:rsidTr="003A2A8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3A2A8B" w:rsidRPr="002F0A22" w:rsidTr="003A2A8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D7446A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D7446A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D7446A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3A2A8B" w:rsidRPr="002F0A22" w:rsidTr="003A2A8B">
        <w:trPr>
          <w:trHeight w:val="2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D60FBA" w:rsidRDefault="003A2A8B" w:rsidP="003A2A8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60FBA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ФЭМП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27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3A2A8B" w:rsidRPr="002F0A22" w:rsidTr="003A2A8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ФЦКМ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57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57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57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F5231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5231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3A2A8B" w:rsidRPr="002F0A22" w:rsidTr="003A2A8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  <w:p w:rsidR="003A2A8B" w:rsidRPr="00437777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57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57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3A2A8B" w:rsidRPr="002F0A22" w:rsidTr="003A2A8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3A2A8B" w:rsidRPr="002F0A22" w:rsidTr="003A2A8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</w:t>
            </w: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жедн</w:t>
            </w:r>
            <w:proofErr w:type="spellEnd"/>
          </w:p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евно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</w:t>
            </w: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жедн</w:t>
            </w:r>
            <w:proofErr w:type="spellEnd"/>
          </w:p>
          <w:p w:rsidR="003A2A8B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евно</w:t>
            </w:r>
            <w:proofErr w:type="spellEnd"/>
          </w:p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</w:t>
            </w: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жедн</w:t>
            </w:r>
            <w:proofErr w:type="spellEnd"/>
          </w:p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евно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22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</w:t>
            </w: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жедн</w:t>
            </w:r>
            <w:proofErr w:type="spellEnd"/>
          </w:p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евно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</w:tr>
      <w:tr w:rsidR="003A2A8B" w:rsidRPr="002F0A22" w:rsidTr="003A2A8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216</w:t>
            </w:r>
          </w:p>
        </w:tc>
      </w:tr>
      <w:tr w:rsidR="003A2A8B" w:rsidRPr="002F0A22" w:rsidTr="003A2A8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3A2A8B" w:rsidRPr="002F0A22" w:rsidTr="003A2A8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3A2A8B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-конструирование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3A2A8B" w:rsidRPr="00F329CF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Default="003A2A8B" w:rsidP="003A2A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Default="003A2A8B" w:rsidP="003A2A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      </w:t>
            </w: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Default="003A2A8B" w:rsidP="003A2A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   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   </w:t>
            </w: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3A2A8B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3A2A8B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3A2A8B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3A2A8B" w:rsidRPr="002F0A22" w:rsidTr="003A2A8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3A2A8B" w:rsidRPr="002F0A22" w:rsidTr="003A2A8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3A2A8B" w:rsidRPr="002F0A22" w:rsidTr="003A2A8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3A2A8B" w:rsidRPr="002F0A22" w:rsidTr="003A2A8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8B" w:rsidRPr="002F0A22" w:rsidRDefault="003A2A8B" w:rsidP="003A2A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F0A2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468</w:t>
            </w:r>
          </w:p>
        </w:tc>
      </w:tr>
    </w:tbl>
    <w:p w:rsidR="003A2A8B" w:rsidRPr="002F0A22" w:rsidRDefault="003A2A8B" w:rsidP="003A2A8B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3A2A8B" w:rsidRPr="002F0A22" w:rsidRDefault="003A2A8B" w:rsidP="003A2A8B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3A2A8B" w:rsidRPr="002F0A22" w:rsidRDefault="003A2A8B" w:rsidP="003A2A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A2A8B" w:rsidRPr="002F0A22" w:rsidRDefault="003A2A8B" w:rsidP="003A2A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A2A8B" w:rsidRPr="002F0A22" w:rsidRDefault="003A2A8B" w:rsidP="003A2A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A2A8B" w:rsidRDefault="003A2A8B" w:rsidP="007F4D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3A2A8B" w:rsidSect="008C5FE4">
      <w:headerReference w:type="default" r:id="rId8"/>
      <w:pgSz w:w="16838" w:h="11906" w:orient="landscape"/>
      <w:pgMar w:top="851" w:right="536" w:bottom="96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A8B" w:rsidRDefault="003A2A8B" w:rsidP="0028004C">
      <w:pPr>
        <w:spacing w:after="0" w:line="240" w:lineRule="auto"/>
      </w:pPr>
      <w:r>
        <w:separator/>
      </w:r>
    </w:p>
  </w:endnote>
  <w:endnote w:type="continuationSeparator" w:id="0">
    <w:p w:rsidR="003A2A8B" w:rsidRDefault="003A2A8B" w:rsidP="0028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A8B" w:rsidRDefault="003A2A8B" w:rsidP="0028004C">
      <w:pPr>
        <w:spacing w:after="0" w:line="240" w:lineRule="auto"/>
      </w:pPr>
      <w:r>
        <w:separator/>
      </w:r>
    </w:p>
  </w:footnote>
  <w:footnote w:type="continuationSeparator" w:id="0">
    <w:p w:rsidR="003A2A8B" w:rsidRDefault="003A2A8B" w:rsidP="0028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8B" w:rsidRDefault="003A2A8B">
    <w:pPr>
      <w:pStyle w:val="a7"/>
      <w:jc w:val="center"/>
    </w:pPr>
  </w:p>
  <w:p w:rsidR="003A2A8B" w:rsidRDefault="003A2A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18E"/>
    <w:rsid w:val="00010BC4"/>
    <w:rsid w:val="00016697"/>
    <w:rsid w:val="00034442"/>
    <w:rsid w:val="0004065F"/>
    <w:rsid w:val="000501CD"/>
    <w:rsid w:val="000C3931"/>
    <w:rsid w:val="000D26F7"/>
    <w:rsid w:val="00123566"/>
    <w:rsid w:val="00127865"/>
    <w:rsid w:val="001438EA"/>
    <w:rsid w:val="001472C7"/>
    <w:rsid w:val="00166D44"/>
    <w:rsid w:val="00171B84"/>
    <w:rsid w:val="00185FAB"/>
    <w:rsid w:val="001A00A7"/>
    <w:rsid w:val="001A3BB3"/>
    <w:rsid w:val="001B348C"/>
    <w:rsid w:val="001B48D1"/>
    <w:rsid w:val="001E0F4F"/>
    <w:rsid w:val="002136B3"/>
    <w:rsid w:val="00231733"/>
    <w:rsid w:val="0025794E"/>
    <w:rsid w:val="0028004C"/>
    <w:rsid w:val="002A4685"/>
    <w:rsid w:val="002C26B2"/>
    <w:rsid w:val="002D5883"/>
    <w:rsid w:val="002D6CA1"/>
    <w:rsid w:val="002F0A22"/>
    <w:rsid w:val="002F7E41"/>
    <w:rsid w:val="00365687"/>
    <w:rsid w:val="003A2A8B"/>
    <w:rsid w:val="003C3F1F"/>
    <w:rsid w:val="003C74D5"/>
    <w:rsid w:val="003F0B94"/>
    <w:rsid w:val="00434280"/>
    <w:rsid w:val="00435D89"/>
    <w:rsid w:val="00437777"/>
    <w:rsid w:val="004450A8"/>
    <w:rsid w:val="00461806"/>
    <w:rsid w:val="0047028F"/>
    <w:rsid w:val="0048373F"/>
    <w:rsid w:val="004B7F47"/>
    <w:rsid w:val="004C0816"/>
    <w:rsid w:val="004E5EBD"/>
    <w:rsid w:val="00514356"/>
    <w:rsid w:val="00517B09"/>
    <w:rsid w:val="00520C3E"/>
    <w:rsid w:val="00525478"/>
    <w:rsid w:val="005402BE"/>
    <w:rsid w:val="005463C7"/>
    <w:rsid w:val="0055217C"/>
    <w:rsid w:val="00555A08"/>
    <w:rsid w:val="00557DF9"/>
    <w:rsid w:val="005631FA"/>
    <w:rsid w:val="00567B3A"/>
    <w:rsid w:val="00593880"/>
    <w:rsid w:val="0059600A"/>
    <w:rsid w:val="005D5024"/>
    <w:rsid w:val="005F7DDF"/>
    <w:rsid w:val="0066083F"/>
    <w:rsid w:val="00681DEC"/>
    <w:rsid w:val="00697541"/>
    <w:rsid w:val="006C0AB9"/>
    <w:rsid w:val="006E1EDB"/>
    <w:rsid w:val="006E67DA"/>
    <w:rsid w:val="007170FA"/>
    <w:rsid w:val="007248D7"/>
    <w:rsid w:val="00760021"/>
    <w:rsid w:val="007866A1"/>
    <w:rsid w:val="00794CA1"/>
    <w:rsid w:val="007A0DF9"/>
    <w:rsid w:val="007C116A"/>
    <w:rsid w:val="007C460C"/>
    <w:rsid w:val="007C6424"/>
    <w:rsid w:val="007D0DC9"/>
    <w:rsid w:val="007F4D93"/>
    <w:rsid w:val="00822CDE"/>
    <w:rsid w:val="00841B32"/>
    <w:rsid w:val="008457B2"/>
    <w:rsid w:val="00871788"/>
    <w:rsid w:val="00893D3A"/>
    <w:rsid w:val="008B1132"/>
    <w:rsid w:val="008B4B6B"/>
    <w:rsid w:val="008C5FE4"/>
    <w:rsid w:val="008E2B63"/>
    <w:rsid w:val="008F4470"/>
    <w:rsid w:val="008F6E7D"/>
    <w:rsid w:val="0091288A"/>
    <w:rsid w:val="0091525E"/>
    <w:rsid w:val="0093096B"/>
    <w:rsid w:val="00942B9E"/>
    <w:rsid w:val="009506E5"/>
    <w:rsid w:val="0095350A"/>
    <w:rsid w:val="00964449"/>
    <w:rsid w:val="009A18CE"/>
    <w:rsid w:val="009D3D03"/>
    <w:rsid w:val="009E2668"/>
    <w:rsid w:val="00A00B3C"/>
    <w:rsid w:val="00A14E93"/>
    <w:rsid w:val="00A402E4"/>
    <w:rsid w:val="00A7184C"/>
    <w:rsid w:val="00AA7F18"/>
    <w:rsid w:val="00AB2B61"/>
    <w:rsid w:val="00AC2A29"/>
    <w:rsid w:val="00AC6BEF"/>
    <w:rsid w:val="00AE08CC"/>
    <w:rsid w:val="00B20D42"/>
    <w:rsid w:val="00B24752"/>
    <w:rsid w:val="00B24901"/>
    <w:rsid w:val="00B33E84"/>
    <w:rsid w:val="00B41BA5"/>
    <w:rsid w:val="00B56A43"/>
    <w:rsid w:val="00B866E9"/>
    <w:rsid w:val="00B90A44"/>
    <w:rsid w:val="00B96525"/>
    <w:rsid w:val="00BA3322"/>
    <w:rsid w:val="00BD28A5"/>
    <w:rsid w:val="00BE1DDA"/>
    <w:rsid w:val="00C144B5"/>
    <w:rsid w:val="00C269FD"/>
    <w:rsid w:val="00C44594"/>
    <w:rsid w:val="00C57AA1"/>
    <w:rsid w:val="00C65440"/>
    <w:rsid w:val="00C802E2"/>
    <w:rsid w:val="00CB391A"/>
    <w:rsid w:val="00CC18FB"/>
    <w:rsid w:val="00CC76E1"/>
    <w:rsid w:val="00D20707"/>
    <w:rsid w:val="00D30DEA"/>
    <w:rsid w:val="00D36E95"/>
    <w:rsid w:val="00D46FD6"/>
    <w:rsid w:val="00D54B80"/>
    <w:rsid w:val="00D60FBA"/>
    <w:rsid w:val="00D7446A"/>
    <w:rsid w:val="00D74D21"/>
    <w:rsid w:val="00D9251D"/>
    <w:rsid w:val="00D937CB"/>
    <w:rsid w:val="00DC3A22"/>
    <w:rsid w:val="00DC6292"/>
    <w:rsid w:val="00DE2A3B"/>
    <w:rsid w:val="00DF1688"/>
    <w:rsid w:val="00DF55BD"/>
    <w:rsid w:val="00E001C4"/>
    <w:rsid w:val="00E5580A"/>
    <w:rsid w:val="00E65367"/>
    <w:rsid w:val="00E826BA"/>
    <w:rsid w:val="00E90C63"/>
    <w:rsid w:val="00EA2360"/>
    <w:rsid w:val="00ED2CF8"/>
    <w:rsid w:val="00EE1373"/>
    <w:rsid w:val="00F329CF"/>
    <w:rsid w:val="00F5118E"/>
    <w:rsid w:val="00F52312"/>
    <w:rsid w:val="00F56710"/>
    <w:rsid w:val="00F728CB"/>
    <w:rsid w:val="00F76AF3"/>
    <w:rsid w:val="00FC1714"/>
    <w:rsid w:val="00FE367D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C341"/>
  <w15:docId w15:val="{A9B794AE-AED4-45ED-BB2A-F52FF883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118E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F5118E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No Spacing"/>
    <w:link w:val="a6"/>
    <w:uiPriority w:val="99"/>
    <w:qFormat/>
    <w:rsid w:val="002F0A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7F4D93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C5F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8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004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8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004C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1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0B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759A-F987-4DE1-92C4-23975EE4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АТ 19</cp:lastModifiedBy>
  <cp:revision>99</cp:revision>
  <cp:lastPrinted>2019-09-23T08:25:00Z</cp:lastPrinted>
  <dcterms:created xsi:type="dcterms:W3CDTF">2017-10-22T07:22:00Z</dcterms:created>
  <dcterms:modified xsi:type="dcterms:W3CDTF">2019-10-05T07:19:00Z</dcterms:modified>
</cp:coreProperties>
</file>